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书名：我们怎样创造了五人小组砌砖法</w:t>
      </w:r>
    </w:p>
    <w:p>
      <w:r>
        <w:t>作者：（苏）科罗列夫（В.Королев）撰；李鸿礼编译</w:t>
      </w:r>
    </w:p>
    <w:p>
      <w:r>
        <w:t>出版社：工人出版社</w:t>
      </w:r>
    </w:p>
    <w:p>
      <w:r>
        <w:t>出版日期：1953.11</w:t>
      </w:r>
    </w:p>
    <w:p>
      <w:r>
        <w:t>总页数：46</w:t>
      </w:r>
    </w:p>
    <w:p>
      <w:r>
        <w:t>更多请访问教客网: www.jiaokey.com</w:t>
      </w:r>
    </w:p>
    <w:p>
      <w:r>
        <w:t>我们怎样创造了五人小组砌砖法 评论地址：https://www.jiaokey.com/book/detail/10900245.html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