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一个工厂组织社会主义竞赛的经验  国营上海机床厂工会开展劳动竞赛的经验介绍</w:t>
      </w:r>
    </w:p>
    <w:p>
      <w:r>
        <w:rPr>
          <w:rFonts w:ascii="宋体" w:hAnsi="宋体" w:eastAsia="宋体"/>
          <w:sz w:val="24"/>
        </w:rPr>
        <w:t>石林，贵义编著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一个工厂组织社会主义竞赛的经验  国营上海机床厂工会开展劳动竞赛的经验介绍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石林，贵义编著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本书出售、求购地址：https://www.jiaokey.com/book/detail/10900233.html</w:t>
      </w:r>
    </w:p>
    <w:p>
      <w:r>
        <w:t>更多相关图书推荐：https://www.jiaokey.com</w:t>
      </w:r>
    </w:p>
    <w:p>
      <w:r>
        <w:t>石林，贵义编著 其他作品：https://www.jiaokey.com/tag/石林，贵义编著.html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关键词搜索：https://www.jiaokey.com/tag/一个工厂组织社会主义竞赛的经验  国营上海机床厂工会开展劳动竞赛的经验介绍.html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