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文教战线红旗飘  全国文教先进单位和先进工作者经验和事迹选编  新闻方面</w:t>
      </w:r>
    </w:p>
    <w:p>
      <w:r>
        <w:rPr>
          <w:rFonts w:ascii="宋体" w:hAnsi="宋体" w:eastAsia="宋体"/>
          <w:sz w:val="24"/>
        </w:rPr>
        <w:t>全国教育和文化、卫生、体育、新闻方面社会主义建设先进单位和先进工作者代表大会办公室编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文教战线红旗飘  全国文教先进单位和先进工作者经验和事迹选编  新闻方面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全国教育和文化、卫生、体育、新闻方面社会主义建设先进单位和先进工作者代表大会办公室编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本书出售、求购地址：https://www.jiaokey.com/book/detail/10900227.html</w:t>
      </w:r>
    </w:p>
    <w:p>
      <w:r>
        <w:t>更多相关图书推荐：https://www.jiaokey.com</w:t>
      </w:r>
    </w:p>
    <w:p>
      <w:r>
        <w:t>全国教育和文化、卫生、体育、新闻方面社会主义建设先进单位和先进工作者代表大会办公室编 其他作品：https://www.jiaokey.com/tag/全国教育和文化、卫生、体育、新闻方面社会主义建设先进单位和先进工作者代表大会办公室编.html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关键词搜索：https://www.jiaokey.com/tag/文教战线红旗飘  全国文教先进单位和先进工作者经验和事迹选编  新闻方面.html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