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  中、小学教育方面  下  小学教育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  中、小学教育方面  下  小学教育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本书出售、求购地址：https://www.jiaokey.com/book/detail/10900224.html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全国文教先进单位和先进工作者经验和事迹选编  中、小学教育方面  下  小学教育.html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