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优秀的共产党员赵梦桃</w:t>
      </w:r>
    </w:p>
    <w:p>
      <w:r>
        <w:rPr>
          <w:rFonts w:ascii="宋体" w:hAnsi="宋体" w:eastAsia="宋体"/>
          <w:sz w:val="24"/>
        </w:rPr>
        <w:t>陕西省总工会宣传部编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优秀的共产党员赵梦桃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陕西省总工会宣传部编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本书出售、求购地址：https://www.jiaokey.com/book/detail/10900184.html</w:t>
      </w:r>
    </w:p>
    <w:p>
      <w:r>
        <w:t>更多相关图书推荐：https://www.jiaokey.com</w:t>
      </w:r>
    </w:p>
    <w:p>
      <w:r>
        <w:t>陕西省总工会宣传部编 其他作品：https://www.jiaokey.com/tag/陕西省总工会宣传部编.html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关键词搜索：https://www.jiaokey.com/tag/优秀的共产党员赵梦桃.html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