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共产党员</w:t>
      </w:r>
    </w:p>
    <w:p>
      <w:r>
        <w:rPr>
          <w:rFonts w:ascii="宋体" w:hAnsi="宋体" w:eastAsia="宋体"/>
          <w:sz w:val="24"/>
        </w:rPr>
        <w:t>（苏）格布里罗维奇（Е.Габрилович）著；林欣群译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00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（苏）格布里罗维奇（Е.Габрилович）著；林欣群译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电影文学剧本-剧本(地点: 苏联 年代: 现代) 剧本-电影文学剧本(地点: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本书出售、求购地址：https://www.jiaokey.com/book/detail/10900150.html</w:t>
      </w:r>
    </w:p>
    <w:p>
      <w:r>
        <w:t>更多相关图书推荐：https://www.jiaokey.com</w:t>
      </w:r>
    </w:p>
    <w:p>
      <w:r>
        <w:t>（苏）格布里罗维奇（Е.Габрилович）著；林欣群译 其他作品：https://www.jiaokey.com/tag/（苏）格布里罗维奇（Е.Габрилович）著；林欣群译.html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关键词搜索：https://www.jiaokey.com/tag/电影文学剧本-剧本(地点: 苏联 年代: 现代) 剧本-电影文学剧本(地点: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