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分界线上的乡村</w:t>
      </w:r>
    </w:p>
    <w:p>
      <w:r>
        <w:t>作者：（朝鲜）李智勇著；甘章贞译</w:t>
      </w:r>
    </w:p>
    <w:p>
      <w:r>
        <w:t>出版社：北京：中国电影出版社</w:t>
      </w:r>
    </w:p>
    <w:p>
      <w:r>
        <w:t>出版日期：1964.08</w:t>
      </w:r>
    </w:p>
    <w:p>
      <w:r>
        <w:t>总页数：84</w:t>
      </w:r>
    </w:p>
    <w:p>
      <w:r>
        <w:t>更多请访问教客网: www.jiaokey.com</w:t>
      </w:r>
    </w:p>
    <w:p>
      <w:r>
        <w:t>电影文学剧本  分界线上的乡村 评论地址：https://www.jiaokey.com/book/detail/10900139.html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