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抗洪凯歌  辽宁抗洪斗争特写集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抗洪凯歌  辽宁抗洪斗争特写集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本书出售、求购地址：https://www.jiaokey.com/book/detail/10900127.html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关键词搜索：https://www.jiaokey.com/tag/抗洪凯歌  辽宁抗洪斗争特写集.html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