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最初的抵抗  基地605号</w:t>
      </w:r>
    </w:p>
    <w:p>
      <w:r>
        <w:rPr>
          <w:rFonts w:ascii="宋体" w:hAnsi="宋体" w:eastAsia="宋体"/>
          <w:sz w:val="24"/>
        </w:rPr>
        <w:t>（日）山形雄策著；陈笃忱译；电影艺术编译社编辑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最初的抵抗  基地605号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（日）山形雄策著；陈笃忱译；电影艺术编译社编辑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本书出售、求购地址：https://www.jiaokey.com/book/detail/10900110.html</w:t>
      </w:r>
    </w:p>
    <w:p>
      <w:r>
        <w:t>更多相关图书推荐：https://www.jiaokey.com</w:t>
      </w:r>
    </w:p>
    <w:p>
      <w:r>
        <w:t>（日）山形雄策著；陈笃忱译；电影艺术编译社编辑 其他作品：https://www.jiaokey.com/tag/（日）山形雄策著；陈笃忱译；电影艺术编译社编辑.html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关键词搜索：https://www.jiaokey.com/tag/最初的抵抗  基地605号.html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