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人民公社光芒万丈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人民公社光芒万丈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本书出售、求购地址：https://www.jiaokey.com/book/detail/10900088.html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关键词搜索：https://www.jiaokey.com/tag/人民公社光芒万丈.html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