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我国过渡时期的农业地租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我国过渡时期的农业地租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本书出售、求购地址：https://www.jiaokey.com/book/detail/10900085.html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关键词搜索：https://www.jiaokey.com/tag/我国过渡时期的农业地租.html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