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初升的太阳  一个少年艺术家的故事</w:t>
      </w:r>
    </w:p>
    <w:p>
      <w:r>
        <w:rPr>
          <w:rFonts w:ascii="宋体" w:hAnsi="宋体" w:eastAsia="宋体"/>
          <w:sz w:val="24"/>
        </w:rPr>
        <w:t>（苏）卡西里（Лев，Абрамович，Кассиль）著；邹绛，刘丙吉译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0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初升的太阳  一个少年艺术家的故事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（苏）卡西里（Лев，Абрамович，Кассиль）著；邹绛，刘丙吉译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现代) 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本书出售、求购地址：https://www.jiaokey.com/book/detail/10900069.html</w:t>
      </w:r>
    </w:p>
    <w:p>
      <w:r>
        <w:t>更多相关图书推荐：https://www.jiaokey.com</w:t>
      </w:r>
    </w:p>
    <w:p>
      <w:r>
        <w:t>（苏）卡西里（Лев，Абрамович，Кассиль）著；邹绛，刘丙吉译 其他作品：https://www.jiaokey.com/tag/（苏）卡西里（Лев，Абрамович，Кассиль）著；邹绛，刘丙吉译.html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关键词搜索：https://www.jiaokey.com/tag/儿童文学-小说(地点: 苏联 年代: 现代) 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