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书名：雷老婆  七个中国红军的小故事</w:t>
      </w:r>
    </w:p>
    <w:p>
      <w:r>
        <w:t>作者:高朗亭等撰</w:t>
      </w:r>
    </w:p>
    <w:p>
      <w:r>
        <w:t>出版社:新华书店</w:t>
      </w:r>
    </w:p>
    <w:p>
      <w:r>
        <w:t>出版日期：1945.07</w:t>
      </w:r>
    </w:p>
    <w:p>
      <w:r>
        <w:t>总页数：67</w:t>
      </w:r>
    </w:p>
    <w:p>
      <w:r>
        <w:t>更多请访问教客网:www.jiaokey.com</w:t>
      </w:r>
    </w:p>
    <w:p>
      <w:r>
        <w:t>雷老婆  七个中国红军的小故事评论地址：https://www.jiaokey.com/book/detail/10900020.html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