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书名：二万五千里长征</w:t>
      </w:r>
    </w:p>
    <w:p>
      <w:r>
        <w:t>作者：辛克</w:t>
      </w:r>
    </w:p>
    <w:p>
      <w:r>
        <w:t>出版社：知识书店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二万五千里长征 评论地址：https://www.jiaokey.com/book/detail/10900019.html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