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书名：一个车间团组织的几点工作经验</w:t>
      </w:r>
    </w:p>
    <w:p>
      <w:r>
        <w:t>作者：汪兴富等口述；刘平，王丰玉</w:t>
      </w:r>
    </w:p>
    <w:p>
      <w:r>
        <w:t>出版社：北京：中国青年出版社</w:t>
      </w:r>
    </w:p>
    <w:p>
      <w:r>
        <w:t>出版日期：1952.10</w:t>
      </w:r>
    </w:p>
    <w:p>
      <w:r>
        <w:t>总页数：95</w:t>
      </w:r>
    </w:p>
    <w:p>
      <w:r>
        <w:t>更多请访问教客网: www.jiaokey.com</w:t>
      </w:r>
    </w:p>
    <w:p>
      <w:r>
        <w:t>一个车间团组织的几点工作经验 评论地址：https://www.jiaokey.com/book/detail/10899980.html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