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书名：中国土地问题历史文件</w:t>
      </w:r>
    </w:p>
    <w:p>
      <w:r>
        <w:t>作者：华东局宣传部编</w:t>
      </w:r>
    </w:p>
    <w:p>
      <w:r>
        <w:t>出版社：山东新华书店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中国土地问题历史文件 评论地址：https://www.jiaokey.com/book/detail/10899923.html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