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书名：苏联经济建设的成就  宣传参考资料之2</w:t>
      </w:r>
    </w:p>
    <w:p>
      <w:r>
        <w:t>作者：接待苏联来华展览办公室宣传处编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苏联经济建设的成就  宣传参考资料之2 评论地址：https://www.jiaokey.com/book/detail/10899908.html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