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学习「苏联社会主义经济问题」  第3辑  参考资料</w:t>
      </w:r>
    </w:p>
    <w:p>
      <w:r>
        <w:rPr>
          <w:rFonts w:ascii="宋体" w:hAnsi="宋体" w:eastAsia="宋体"/>
          <w:sz w:val="24"/>
        </w:rPr>
        <w:t>谢尔格叶娃，谢金等著；谢宁，集谊等译；何匡，谢宁校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学习「苏联社会主义经济问题」  第3辑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谢尔格叶娃，谢金等著；谢宁，集谊等译；何匡，谢宁校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本书出售、求购地址：https://www.jiaokey.com/book/detail/10899892.html</w:t>
      </w:r>
    </w:p>
    <w:p>
      <w:r>
        <w:t>更多相关图书推荐：https://www.jiaokey.com</w:t>
      </w:r>
    </w:p>
    <w:p>
      <w:r>
        <w:t>谢尔格叶娃，谢金等著；谢宁，集谊等译；何匡，谢宁校 其他作品：https://www.jiaokey.com/tag/谢尔格叶娃，谢金等著；谢宁，集谊等译；何匡，谢宁校.html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关键词搜索：https://www.jiaokey.com/tag/学习「苏联社会主义经济问题」  第3辑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