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</w:t>
      </w:r>
    </w:p>
    <w:p>
      <w:r>
        <w:t>作者：（苏）摩斯塔芬（Г.Мустфин）著；杜亮译</w:t>
      </w:r>
    </w:p>
    <w:p>
      <w:r>
        <w:t>出版社：时代出版社</w:t>
      </w:r>
    </w:p>
    <w:p>
      <w:r>
        <w:t>出版日期：1951.04</w:t>
      </w:r>
    </w:p>
    <w:p>
      <w:r>
        <w:t>总页数：336</w:t>
      </w:r>
    </w:p>
    <w:p>
      <w:r>
        <w:t>更多请访问教客网: www.jiaokey.com</w:t>
      </w:r>
    </w:p>
    <w:p>
      <w:r>
        <w:t>百万富翁 评论地址：https://www.jiaokey.com/book/detail/10899882.html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