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书名：大脑的故事</w:t>
      </w:r>
    </w:p>
    <w:p>
      <w:r>
        <w:t>作者：（苏）卡先科（З.КосеНко），（苏）列米卓娃（А.Ремезова）著；万文鹏，张善钧译</w:t>
      </w:r>
    </w:p>
    <w:p>
      <w:r>
        <w:t>出版社：北京：中国青年出版社</w:t>
      </w:r>
    </w:p>
    <w:p>
      <w:r>
        <w:t>出版日期：1957.12</w:t>
      </w:r>
    </w:p>
    <w:p>
      <w:r>
        <w:t>总页数：210</w:t>
      </w:r>
    </w:p>
    <w:p>
      <w:r>
        <w:t>更多请访问教客网: www.jiaokey.com</w:t>
      </w:r>
    </w:p>
    <w:p>
      <w:r>
        <w:t>大脑的故事 评论地址：https://www.jiaokey.com/book/detail/10899878.html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