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遥远的港湾</w:t>
      </w:r>
    </w:p>
    <w:p>
      <w:r>
        <w:rPr>
          <w:rFonts w:ascii="宋体" w:hAnsi="宋体" w:eastAsia="宋体"/>
          <w:sz w:val="24"/>
        </w:rPr>
        <w:t>（苏）扎伊采夫（Л.Зайцев），（苏）斯古里斯基（Т.Скульский）著；晋秀，吉洪译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遥远的港湾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（苏）扎伊采夫（Л.Зайцев），（苏）斯古里斯基（Т.Скульский）著；晋秀，吉洪译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本书出售、求购地址：https://www.jiaokey.com/book/detail/10899856.html</w:t>
      </w:r>
    </w:p>
    <w:p>
      <w:r>
        <w:t>更多相关图书推荐：https://www.jiaokey.com</w:t>
      </w:r>
    </w:p>
    <w:p>
      <w:r>
        <w:t>（苏）扎伊采夫（Л.Зайцев），（苏）斯古里斯基（Т.Скульский）著；晋秀，吉洪译 其他作品：https://www.jiaokey.com/tag/（苏）扎伊采夫（Л.Зайцев），（苏）斯古里斯基（Т.Скульский）著；晋秀，吉洪译.html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