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书名：猛回头  曲艺</w:t>
      </w:r>
    </w:p>
    <w:p>
      <w:r>
        <w:t>作者：</w:t>
      </w:r>
    </w:p>
    <w:p>
      <w:r>
        <w:t>出版社：太原:山西人民出版社,1965.12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猛回头  曲艺 评论地址：https://www.jiaokey.com/book/detail/10899808.html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