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书名：人体的排泄机能</w:t>
      </w:r>
    </w:p>
    <w:p>
      <w:r>
        <w:t>作者：张立藩著</w:t>
      </w:r>
    </w:p>
    <w:p>
      <w:r>
        <w:t>出版社：北京：科学普及出版社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人体的排泄机能 评论地址：https://www.jiaokey.com/book/detail/10899766.html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