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团结技术人员职员及技术人员与工人结合问题  14</w:t>
      </w:r>
    </w:p>
    <w:p>
      <w:r>
        <w:rPr>
          <w:rFonts w:ascii="宋体" w:hAnsi="宋体" w:eastAsia="宋体"/>
          <w:sz w:val="24"/>
        </w:rPr>
        <w:t>新华书店东北总分店编审部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团结技术人员职员及技术人员与工人结合问题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新华书店东北总分店编审部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本书出售、求购地址：https://www.jiaokey.com/book/detail/10899744.html</w:t>
      </w:r>
    </w:p>
    <w:p>
      <w:r>
        <w:t>更多相关图书推荐：https://www.jiaokey.com</w:t>
      </w:r>
    </w:p>
    <w:p>
      <w:r>
        <w:t>新华书店东北总分店编审部 其他作品：https://www.jiaokey.com/tag/新华书店东北总分店编审部.html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关键词搜索：https://www.jiaokey.com/tag/团结技术人员职员及技术人员与工人结合问题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