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为工业品的全面自给而奋斗  7</w:t>
      </w:r>
    </w:p>
    <w:p>
      <w:r>
        <w:rPr>
          <w:rFonts w:ascii="宋体" w:hAnsi="宋体" w:eastAsia="宋体"/>
          <w:sz w:val="24"/>
        </w:rPr>
        <w:t>陕甘宁边区政府办公厅编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为工业品的全面自给而奋斗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陕甘宁边区政府办公厅编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本书出售、求购地址：https://www.jiaokey.com/book/detail/10899701.html</w:t>
      </w:r>
    </w:p>
    <w:p>
      <w:r>
        <w:t>更多相关图书推荐：https://www.jiaokey.com</w:t>
      </w:r>
    </w:p>
    <w:p>
      <w:r>
        <w:t>陕甘宁边区政府办公厅编 其他作品：https://www.jiaokey.com/tag/陕甘宁边区政府办公厅编.html</w:t>
      </w:r>
    </w:p>
    <w:p>
      <w:r>
        <w:t>关键词搜索：https://www.jiaokey.com/tag/为工业品的全面自给而奋斗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