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书名：湘赣资料之一  工矿、金融</w:t>
      </w:r>
    </w:p>
    <w:p>
      <w:r>
        <w:t>作者:第四野战军南下工作团总团部调查研究组编</w:t>
      </w:r>
    </w:p>
    <w:p>
      <w:r>
        <w:t>出版社:第四野战军南下工作团总团部调查研究组</w:t>
      </w:r>
    </w:p>
    <w:p>
      <w:r>
        <w:t>出版日期：1949.06</w:t>
      </w:r>
    </w:p>
    <w:p>
      <w:r>
        <w:t>总页数：230</w:t>
      </w:r>
    </w:p>
    <w:p>
      <w:r>
        <w:t>更多请访问教客网:www.jiaokey.com</w:t>
      </w:r>
    </w:p>
    <w:p>
      <w:r>
        <w:t>湘赣资料之一  工矿、金融评论地址：https://www.jiaokey.com/book/detail/10899699.html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