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伟大的苏联共产主义建设</w:t>
      </w:r>
    </w:p>
    <w:p>
      <w:r>
        <w:rPr>
          <w:rFonts w:ascii="宋体" w:hAnsi="宋体" w:eastAsia="宋体"/>
          <w:sz w:val="24"/>
        </w:rPr>
        <w:t>上海市科学技术普及协会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伟大的苏联共产主义建设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上海市科学技术普及协会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['伟大', '的', '苏联', '共产主义', '建设']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本书出售、求购地址：https://www.jiaokey.com/book/detail/10899684.html</w:t>
      </w:r>
    </w:p>
    <w:p>
      <w:r>
        <w:t>更多相关图书推荐：https://www.jiaokey.com</w:t>
      </w:r>
    </w:p>
    <w:p>
      <w:r>
        <w:t>上海市科学技术普及协会 其他作品：https://www.jiaokey.com/tag/上海市科学技术普及协会.html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关键词搜索：https://www.jiaokey.com/tag/['伟大', '的', '苏联', '共产主义', '建设'].html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