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书名：我国过渡时期底历史阶段性和特点</w:t>
      </w:r>
    </w:p>
    <w:p>
      <w:r>
        <w:t>作者：骆耕漠著</w:t>
      </w:r>
    </w:p>
    <w:p>
      <w:r>
        <w:t>出版社：上海：上海人民出版社</w:t>
      </w:r>
    </w:p>
    <w:p>
      <w:r>
        <w:t>出版日期：1958.01</w:t>
      </w:r>
    </w:p>
    <w:p>
      <w:r>
        <w:t>总页数：56</w:t>
      </w:r>
    </w:p>
    <w:p>
      <w:r>
        <w:t>更多请访问教客网: www.jiaokey.com</w:t>
      </w:r>
    </w:p>
    <w:p>
      <w:r>
        <w:t>我国过渡时期底历史阶段性和特点 评论地址：https://www.jiaokey.com/book/detail/10899675.html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