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伟大的共产主义建设工程</w:t>
      </w:r>
    </w:p>
    <w:p>
      <w:r>
        <w:rPr>
          <w:rFonts w:ascii="宋体" w:hAnsi="宋体" w:eastAsia="宋体"/>
          <w:sz w:val="24"/>
        </w:rPr>
        <w:t>（苏）雅柯甫列夫（А.Яковлев）撰；顾世荣译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伟大的共产主义建设工程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（苏）雅柯甫列夫（А.Яковлев）撰；顾世荣译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本书出售、求购地址：https://www.jiaokey.com/book/detail/10899664.html</w:t>
      </w:r>
    </w:p>
    <w:p>
      <w:r>
        <w:t>更多相关图书推荐：https://www.jiaokey.com</w:t>
      </w:r>
    </w:p>
    <w:p>
      <w:r>
        <w:t>（苏）雅柯甫列夫（А.Яковлев）撰；顾世荣译 其他作品：https://www.jiaokey.com/tag/（苏）雅柯甫列夫（А.Яковлев）撰；顾世荣译.html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关键词搜索：https://www.jiaokey.com/tag/伟大的共产主义建设工程.html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