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书名：关于资本主义工商业社会主义改造的问题</w:t>
      </w:r>
    </w:p>
    <w:p>
      <w:r>
        <w:t>作者：葛敏编著</w:t>
      </w:r>
    </w:p>
    <w:p>
      <w:r>
        <w:t>出版社：工人出版社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关于资本主义工商业社会主义改造的问题 评论地址：https://www.jiaokey.com/book/detail/10899658.html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