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书名：青年怎样对待资本主义工商业的改造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总页数：35</w:t>
      </w:r>
    </w:p>
    <w:p>
      <w:r>
        <w:t>更多请访问教客网: www.jiaokey.com</w:t>
      </w:r>
    </w:p>
    <w:p>
      <w:r>
        <w:t>青年怎样对待资本主义工商业的改造 评论地址：https://www.jiaokey.com/book/detail/10899656.html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