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关于资本主义工商业的社会主义改造的报告  1956年1月31日，在中国人民政治协商会议第二届全国委员会第二次全体会议上</w:t>
      </w:r>
    </w:p>
    <w:p>
      <w:r>
        <w:rPr>
          <w:rFonts w:ascii="宋体" w:hAnsi="宋体" w:eastAsia="宋体"/>
          <w:sz w:val="24"/>
        </w:rPr>
        <w:t>陈叔通著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关于资本主义工商业的社会主义改造的报告  1956年1月31日，在中国人民政治协商会议第二届全国委员会第二次全体会议上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本书出售、求购地址：https://www.jiaokey.com/book/detail/10899655.html</w:t>
      </w:r>
    </w:p>
    <w:p>
      <w:r>
        <w:t>更多相关图书推荐：https://www.jiaokey.com</w:t>
      </w:r>
    </w:p>
    <w:p>
      <w:r>
        <w:t>陈叔通著 其他作品：https://www.jiaokey.com/tag/陈叔通著.html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关键词搜索：https://www.jiaokey.com/tag/关于资本主义工商业的社会主义改造的报告  1956年1月31日，在中国人民政治协商会议第二届全国委员会第二次全体会议上.html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