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书名：学习为了战斗结合战斗学习  上海求新造船厂工人两年来坚持理论学习的经验</w:t>
      </w:r>
    </w:p>
    <w:p>
      <w:r>
        <w:t>作者：中共求新造船厂委员会编</w:t>
      </w:r>
    </w:p>
    <w:p>
      <w:r>
        <w:t>出版社：上海：上海人民出版社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学习为了战斗结合战斗学习  上海求新造船厂工人两年来坚持理论学习的经验 评论地址：https://www.jiaokey.com/book/detail/10899643.html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