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皮肤头发的美容和保健</w:t>
      </w:r>
    </w:p>
    <w:p>
      <w:r>
        <w:rPr>
          <w:rFonts w:ascii="宋体" w:hAnsi="宋体" w:eastAsia="宋体"/>
          <w:sz w:val="24"/>
        </w:rPr>
        <w:t>李洪迥著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皮肤头发的美容和保健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本书出售、求购地址：https://www.jiaokey.com/book/detail/10899637.html</w:t>
      </w:r>
    </w:p>
    <w:p>
      <w:r>
        <w:t>更多相关图书推荐：https://www.jiaokey.com</w:t>
      </w:r>
    </w:p>
    <w:p>
      <w:r>
        <w:t>李洪迥著 其他作品：https://www.jiaokey.com/tag/李洪迥著.html</w:t>
      </w:r>
    </w:p>
    <w:p>
      <w:r>
        <w:t>科学技术出版社 出版图书：https://www.jiaokey.com/tag/科学技术出版社.html</w:t>
      </w:r>
    </w:p>
    <w:p>
      <w:r>
        <w:t>关键词搜索：https://www.jiaokey.com/tag/皮肤头发的美容和保健.html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