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苏联保健事业</w:t>
      </w:r>
    </w:p>
    <w:p>
      <w:r>
        <w:rPr>
          <w:rFonts w:ascii="宋体" w:hAnsi="宋体" w:eastAsia="宋体"/>
          <w:sz w:val="24"/>
        </w:rPr>
        <w:t>（苏）密泰累夫（G.A.Miterev）著；余长河译；中苏文化协会编译委员会编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苏联保健事业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（苏）密泰累夫（G.A.Miterev）著；余长河译；中苏文化协会编译委员会编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医疗保健事业(地点: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本书出售、求购地址：https://www.jiaokey.com/book/detail/10899631.html</w:t>
      </w:r>
    </w:p>
    <w:p>
      <w:r>
        <w:t>更多相关图书推荐：https://www.jiaokey.com</w:t>
      </w:r>
    </w:p>
    <w:p>
      <w:r>
        <w:t>（苏）密泰累夫（G.A.Miterev）著；余长河译；中苏文化协会编译委员会编 其他作品：https://www.jiaokey.com/tag/（苏）密泰累夫（G.A.Miterev）著；余长河译；中苏文化协会编译委员会编.html</w:t>
      </w:r>
    </w:p>
    <w:p>
      <w:r>
        <w:t>上海：中华书局 出版图书：https://www.jiaokey.com/tag/上海：中华书局.html</w:t>
      </w:r>
    </w:p>
    <w:p>
      <w:r>
        <w:t>关键词搜索：https://www.jiaokey.com/tag/医疗保健事业(地点: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