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书名：种痘</w:t>
      </w:r>
    </w:p>
    <w:p>
      <w:r>
        <w:t>作者：第一届全国卫生会议筹备委员会编</w:t>
      </w:r>
    </w:p>
    <w:p>
      <w:r>
        <w:t>出版社：第一届全国卫生会议筹备委员会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种痘 评论地址：https://www.jiaokey.com/book/detail/10899629.html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