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</w:t>
      </w:r>
    </w:p>
    <w:p>
      <w:r>
        <w:t>作者：庞秩东编</w:t>
      </w:r>
    </w:p>
    <w:p>
      <w:r>
        <w:t>出版社：北京：人民卫生出版社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月经病 评论地址：https://www.jiaokey.com/book/detail/10899607.html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