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工会图书馆的群众手册</w:t>
      </w:r>
    </w:p>
    <w:p>
      <w:r>
        <w:rPr>
          <w:rFonts w:ascii="宋体" w:hAnsi="宋体" w:eastAsia="宋体"/>
          <w:sz w:val="24"/>
        </w:rPr>
        <w:t>伏耳柯娃等著；林秀译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工会图书馆的群众手册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伏耳柯娃等著；林秀译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本书出售、求购地址：https://www.jiaokey.com/book/detail/10899519.html</w:t>
      </w:r>
    </w:p>
    <w:p>
      <w:r>
        <w:t>更多相关图书推荐：https://www.jiaokey.com</w:t>
      </w:r>
    </w:p>
    <w:p>
      <w:r>
        <w:t>伏耳柯娃等著；林秀译 其他作品：https://www.jiaokey.com/tag/伏耳柯娃等著；林秀译.html</w:t>
      </w:r>
    </w:p>
    <w:p>
      <w:r>
        <w:t>时代出版社 出版图书：https://www.jiaokey.com/tag/时代出版社.html</w:t>
      </w:r>
    </w:p>
    <w:p>
      <w:r>
        <w:t>关键词搜索：https://www.jiaokey.com/tag/工会图书馆的群众手册.html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