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书名：哑姑娘</w:t>
      </w:r>
    </w:p>
    <w:p>
      <w:r>
        <w:t>作者：张万一，张沛编剧，张沛等作曲</w:t>
      </w:r>
    </w:p>
    <w:p>
      <w:r>
        <w:t>出版社：太原:山西人民出版社,1960.05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哑姑娘 评论地址：https://www.jiaokey.com/book/detail/10899468.html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