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书名：亚洲及太平洋区域经济概况</w:t>
      </w:r>
    </w:p>
    <w:p>
      <w:r>
        <w:t>作者：经济导报编辑委员会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亚洲及太平洋区域经济概况 评论地址：https://www.jiaokey.com/book/detail/10899457.html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