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书名：金沙江畔  评剧</w:t>
      </w:r>
    </w:p>
    <w:p>
      <w:r>
        <w:t>作者：薛恩厚，安西编剧，贺飞等音乐设计</w:t>
      </w:r>
    </w:p>
    <w:p>
      <w:r>
        <w:t>出版社：音乐出版社</w:t>
      </w:r>
    </w:p>
    <w:p>
      <w:r>
        <w:t>出版日期：1965.06</w:t>
      </w:r>
    </w:p>
    <w:p>
      <w:r>
        <w:t>总页数：180</w:t>
      </w:r>
    </w:p>
    <w:p>
      <w:r>
        <w:t>更多请访问教客网: www.jiaokey.com</w:t>
      </w:r>
    </w:p>
    <w:p>
      <w:r>
        <w:t>金沙江畔  评剧 评论地址：https://www.jiaokey.com/book/detail/10899432.html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