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书名：封条</w:t>
      </w:r>
    </w:p>
    <w:p>
      <w:r>
        <w:t>作者：王书琴</w:t>
      </w:r>
    </w:p>
    <w:p>
      <w:r>
        <w:t>出版社：华北冀鲁豫军区政治部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封条 评论地址：https://www.jiaokey.com/book/detail/10899421.html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