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书名：第一个五年计划的基本任务</w:t>
      </w:r>
    </w:p>
    <w:p>
      <w:r>
        <w:t>作者：方艾编著</w:t>
      </w:r>
    </w:p>
    <w:p>
      <w:r>
        <w:t>出版社：通俗读物出版社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第一个五年计划的基本任务 评论地址：https://www.jiaokey.com/book/detail/10899418.html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