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书名：创立幸福生活基础的第一个五年计划政治讲话</w:t>
      </w:r>
    </w:p>
    <w:p>
      <w:r>
        <w:t>作者：毛联珏等编著</w:t>
      </w:r>
    </w:p>
    <w:p>
      <w:r>
        <w:t>出版社：太原：山西人民出版社</w:t>
      </w:r>
    </w:p>
    <w:p>
      <w:r>
        <w:t>出版日期：1956.03</w:t>
      </w:r>
    </w:p>
    <w:p>
      <w:r>
        <w:t>总页数：106</w:t>
      </w:r>
    </w:p>
    <w:p>
      <w:r>
        <w:t>更多请访问教客网: www.jiaokey.com</w:t>
      </w:r>
    </w:p>
    <w:p>
      <w:r>
        <w:t>创立幸福生活基础的第一个五年计划政治讲话 评论地址：https://www.jiaokey.com/book/detail/10899404.html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