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书名：保卫胜利果实  秧歌剧</w:t>
      </w:r>
    </w:p>
    <w:p>
      <w:r>
        <w:t>作者：程思三作</w:t>
      </w:r>
    </w:p>
    <w:p>
      <w:r>
        <w:t>出版社：晋察冀军区政治部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保卫胜利果实  秧歌剧 评论地址：https://www.jiaokey.com/book/detail/10899389.html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