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书名：伟大的俄罗斯学者门捷列耶夫</w:t>
      </w:r>
    </w:p>
    <w:p>
      <w:r>
        <w:t>作者：（苏）奥卡托夫（А.П.Окатов）著；彭民一译</w:t>
      </w:r>
    </w:p>
    <w:p>
      <w:r>
        <w:t>出版社：中华全国科学技术普及协会,1954.12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伟大的俄罗斯学者门捷列耶夫 评论地址：https://www.jiaokey.com/book/detail/10899283.html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