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杜库查耶夫与地理学</w:t>
      </w:r>
    </w:p>
    <w:p>
      <w:r>
        <w:rPr>
          <w:rFonts w:ascii="宋体" w:hAnsi="宋体" w:eastAsia="宋体"/>
          <w:sz w:val="24"/>
        </w:rPr>
        <w:t>（苏）格里哥里耶夫（А.А.Григорьев）等著；陈恩健等译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杜库查耶夫与地理学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（苏）格里哥里耶夫（А.А.Григорьев）等著；陈恩健等译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本书出售、求购地址：https://www.jiaokey.com/book/detail/10899278.html</w:t>
      </w:r>
    </w:p>
    <w:p>
      <w:r>
        <w:t>更多相关图书推荐：https://www.jiaokey.com</w:t>
      </w:r>
    </w:p>
    <w:p>
      <w:r>
        <w:t>（苏）格里哥里耶夫（А.А.Григорьев）等著；陈恩健等译 其他作品：https://www.jiaokey.com/tag/（苏）格里哥里耶夫（А.А.Григорьев）等著；陈恩健等译.html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关键词搜索：https://www.jiaokey.com/tag/杜库查耶夫与地理学.html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