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矿工们</w:t>
      </w:r>
    </w:p>
    <w:p>
      <w:r>
        <w:rPr>
          <w:rFonts w:ascii="宋体" w:hAnsi="宋体" w:eastAsia="宋体"/>
          <w:sz w:val="24"/>
        </w:rPr>
        <w:t>（罗）达维多格鲁（M.Davidoglu）撰；叶至美译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（罗）达维多格鲁（M.Davidoglu）撰；叶至美译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本书出售、求购地址：https://www.jiaokey.com/book/detail/10899273.html</w:t>
      </w:r>
    </w:p>
    <w:p>
      <w:r>
        <w:t>更多相关图书推荐：https://www.jiaokey.com</w:t>
      </w:r>
    </w:p>
    <w:p>
      <w:r>
        <w:t>（罗）达维多格鲁（M.Davidoglu）撰；叶至美译 其他作品：https://www.jiaokey.com/tag/（罗）达维多格鲁（M.Davidoglu）撰；叶至美译.html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关键词搜索：https://www.jiaokey.com/tag/矿工们.html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