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俄国土壤学的奠基者-道库查耶夫、柯斯特切夫、威廉士</w:t>
      </w:r>
    </w:p>
    <w:p>
      <w:r>
        <w:rPr>
          <w:rFonts w:ascii="宋体" w:hAnsi="宋体" w:eastAsia="宋体"/>
          <w:sz w:val="24"/>
        </w:rPr>
        <w:t>（苏联）Д.Г.威林斯基著；陈静生译；叶和才校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俄国土壤学的奠基者-道库查耶夫、柯斯特切夫、威廉士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（苏联）Д.Г.威林斯基著；陈静生译；叶和才校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本书出售、求购地址：https://www.jiaokey.com/book/detail/10899268.html</w:t>
      </w:r>
    </w:p>
    <w:p>
      <w:r>
        <w:t>更多相关图书推荐：https://www.jiaokey.com</w:t>
      </w:r>
    </w:p>
    <w:p>
      <w:r>
        <w:t>（苏联）Д.Г.威林斯基著；陈静生译；叶和才校 其他作品：https://www.jiaokey.com/tag/（苏联）Д.Г.威林斯基著；陈静生译；叶和才校.html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关键词搜索：https://www.jiaokey.com/tag/俄国土壤学的奠基者-道库查耶夫、柯斯特切夫、威廉士.html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