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书名：关于“政治经济学教科书”增订第2版的基本补充和重大修改</w:t>
      </w:r>
    </w:p>
    <w:p>
      <w:r>
        <w:t>作者：（苏）佐托夫（И.С.Зотов）著；中共中央直属高级党校政治经济学教研室翻译组译</w:t>
      </w:r>
    </w:p>
    <w:p>
      <w:r>
        <w:t>出版社：上海：上海人民出版社</w:t>
      </w:r>
    </w:p>
    <w:p>
      <w:r>
        <w:t>出版日期：1957.05</w:t>
      </w:r>
    </w:p>
    <w:p>
      <w:r>
        <w:t>总页数：84</w:t>
      </w:r>
    </w:p>
    <w:p>
      <w:r>
        <w:t>更多请访问教客网: www.jiaokey.com</w:t>
      </w:r>
    </w:p>
    <w:p>
      <w:r>
        <w:t>关于“政治经济学教科书”增订第2版的基本补充和重大修改 评论地址：https://www.jiaokey.com/book/detail/10899251.html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